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856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Шевцова Максима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Шевцов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1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8/3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UserDefinedgrp-33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2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аказуемого деяния, в нарушение п.2.3.2 Правил дорожного движения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Шевцов М.В.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аседание не явился, извещен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указанных обстоятельствах суд рассмотрел дело в отсутствие Шевцова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Шевцова М.В.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ч.1 ст. 12.26 КоАП РФ, представлены следующие документы: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7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Шевцов М.В. </w:t>
      </w:r>
      <w:r>
        <w:rPr>
          <w:rStyle w:val="cat-Dategrp-7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1rplc-2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18/3 по </w:t>
      </w:r>
      <w:r>
        <w:rPr>
          <w:rStyle w:val="cat-Addressgrp-4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UserDefinedgrp-33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2rplc-3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аказуемого деяния, в нарушение п.2.3.2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Style w:val="cat-Dategrp-7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Шевцов М.В.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средством, поскольку управлял 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86 </w:t>
      </w:r>
      <w:r>
        <w:rPr>
          <w:rFonts w:ascii="Times New Roman" w:eastAsia="Times New Roman" w:hAnsi="Times New Roman" w:cs="Times New Roman"/>
          <w:sz w:val="28"/>
          <w:szCs w:val="28"/>
        </w:rPr>
        <w:t>ГП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329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rStyle w:val="cat-Dategrp-7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Шевцов М.В. </w:t>
      </w:r>
      <w:r>
        <w:rPr>
          <w:rFonts w:ascii="Times New Roman" w:eastAsia="Times New Roman" w:hAnsi="Times New Roman" w:cs="Times New Roman"/>
          <w:sz w:val="28"/>
          <w:szCs w:val="28"/>
        </w:rPr>
        <w:t>прошел освидетельствование на состояние алкогольного опьянения на месте;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результата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Шевцова М.В.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отсутствие этилового спирта, показатель прибора составил 0.00 мг/л;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27714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Style w:val="cat-Dategrp-7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Шевцова М.В. </w:t>
      </w:r>
      <w:r>
        <w:rPr>
          <w:rFonts w:ascii="Times New Roman" w:eastAsia="Times New Roman" w:hAnsi="Times New Roman" w:cs="Times New Roman"/>
          <w:sz w:val="28"/>
          <w:szCs w:val="28"/>
        </w:rPr>
        <w:t>имелись признаки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Шевцов М.В.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 ИАЗ ОГИБДД УМВД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Style w:val="cat-Addressgrp-3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инспектора ДПС ГИБДД УМВД России по </w:t>
      </w:r>
      <w:r>
        <w:rPr>
          <w:rStyle w:val="cat-Addressgrp-3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административного правонарушения;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Шевцова М.В.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сотрудников ДПС ГИБДД суд признаёт законными и обоснованными, поскольку они были осуществлены в строгом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PhoneNumbergrp-24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движения, утвержденного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приказом МВД России от </w:t>
        </w:r>
        <w:r>
          <w:rPr>
            <w:rStyle w:val="cat-Dategrp-9rplc-45"/>
            <w:rFonts w:ascii="Times New Roman" w:eastAsia="Times New Roman" w:hAnsi="Times New Roman" w:cs="Times New Roman"/>
            <w:color w:val="0000EE"/>
            <w:sz w:val="28"/>
            <w:szCs w:val="28"/>
          </w:rPr>
          <w:t>дата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N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664.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br/>
        </w:r>
      </w:hyperlink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установленные обстоятельства, суд приходит к выводу о том, что у сотрудников ГИБДД имелись все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Шевцова М.В.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Шевцова М.В.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Шевцова М.В.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 ст. 12.26 КоАП РФ – невыполнение водителем транспортного средства законного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(бездействия)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согласно ст. 4.2 КоАП РФ, судом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Шевцова Максима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подвергнуть административному наказанию в виде штрафа в размере </w:t>
      </w:r>
      <w:r>
        <w:rPr>
          <w:rStyle w:val="cat-Sumgrp-18rplc-5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сроком на 1 (один) год 6 (шесть) месяцев.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Шевцову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</w:t>
      </w:r>
      <w:r>
        <w:rPr>
          <w:rStyle w:val="cat-Addressgrp-3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ирового судьи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0rplc-55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856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03100643000000018700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РКЦ Ханты-Мансийск; БИК </w:t>
      </w:r>
      <w:r>
        <w:rPr>
          <w:rStyle w:val="cat-PhoneNumbergrp-25rplc-5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Addressgrp-3rplc-5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26rplc-5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7rplc-6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8rplc-6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УИН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188104862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03200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7979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5rplc-62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3rplc-6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22"/>
          <w:szCs w:val="22"/>
        </w:rPr>
        <w:t>размере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суммы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неоплаченного штрафа, но не </w:t>
      </w:r>
      <w:r>
        <w:rPr>
          <w:rStyle w:val="cat-SumInWordsgrp-19rplc-64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2"/>
          <w:szCs w:val="22"/>
        </w:rPr>
      </w:pP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30rplc-5">
    <w:name w:val="cat-ExternalSystemDefined grp-30 rplc-5"/>
    <w:basedOn w:val="DefaultParagraphFont"/>
  </w:style>
  <w:style w:type="character" w:customStyle="1" w:styleId="cat-PassportDatagrp-20rplc-6">
    <w:name w:val="cat-PassportData grp-20 rplc-6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Timegrp-21rplc-14">
    <w:name w:val="cat-Time grp-21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CarNumbergrp-22rplc-19">
    <w:name w:val="cat-CarNumber grp-22 rplc-19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Timegrp-21rplc-27">
    <w:name w:val="cat-Time grp-21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Addressgrp-3rplc-29">
    <w:name w:val="cat-Address grp-3 rplc-29"/>
    <w:basedOn w:val="DefaultParagraphFont"/>
  </w:style>
  <w:style w:type="character" w:customStyle="1" w:styleId="cat-UserDefinedgrp-33rplc-30">
    <w:name w:val="cat-UserDefined grp-33 rplc-30"/>
    <w:basedOn w:val="DefaultParagraphFont"/>
  </w:style>
  <w:style w:type="character" w:customStyle="1" w:styleId="cat-CarNumbergrp-22rplc-32">
    <w:name w:val="cat-CarNumber grp-22 rplc-32"/>
    <w:basedOn w:val="DefaultParagraphFont"/>
  </w:style>
  <w:style w:type="character" w:customStyle="1" w:styleId="cat-Dategrp-7rplc-33">
    <w:name w:val="cat-Date grp-7 rplc-33"/>
    <w:basedOn w:val="DefaultParagraphFont"/>
  </w:style>
  <w:style w:type="character" w:customStyle="1" w:styleId="cat-Dategrp-7rplc-35">
    <w:name w:val="cat-Date grp-7 rplc-35"/>
    <w:basedOn w:val="DefaultParagraphFont"/>
  </w:style>
  <w:style w:type="character" w:customStyle="1" w:styleId="cat-Dategrp-7rplc-38">
    <w:name w:val="cat-Date grp-7 rplc-38"/>
    <w:basedOn w:val="DefaultParagraphFont"/>
  </w:style>
  <w:style w:type="character" w:customStyle="1" w:styleId="cat-Addressgrp-3rplc-41">
    <w:name w:val="cat-Address grp-3 rplc-41"/>
    <w:basedOn w:val="DefaultParagraphFont"/>
  </w:style>
  <w:style w:type="character" w:customStyle="1" w:styleId="cat-Addressgrp-3rplc-42">
    <w:name w:val="cat-Address grp-3 rplc-42"/>
    <w:basedOn w:val="DefaultParagraphFont"/>
  </w:style>
  <w:style w:type="character" w:customStyle="1" w:styleId="cat-PhoneNumbergrp-24rplc-44">
    <w:name w:val="cat-PhoneNumber grp-24 rplc-44"/>
    <w:basedOn w:val="DefaultParagraphFont"/>
  </w:style>
  <w:style w:type="character" w:customStyle="1" w:styleId="cat-Dategrp-9rplc-45">
    <w:name w:val="cat-Date grp-9 rplc-45"/>
    <w:basedOn w:val="DefaultParagraphFont"/>
  </w:style>
  <w:style w:type="character" w:customStyle="1" w:styleId="cat-Sumgrp-18rplc-50">
    <w:name w:val="cat-Sum grp-18 rplc-50"/>
    <w:basedOn w:val="DefaultParagraphFont"/>
  </w:style>
  <w:style w:type="character" w:customStyle="1" w:styleId="cat-Addressgrp-3rplc-52">
    <w:name w:val="cat-Address grp-3 rplc-52"/>
    <w:basedOn w:val="DefaultParagraphFont"/>
  </w:style>
  <w:style w:type="character" w:customStyle="1" w:styleId="cat-Dategrp-10rplc-55">
    <w:name w:val="cat-Date grp-10 rplc-55"/>
    <w:basedOn w:val="DefaultParagraphFont"/>
  </w:style>
  <w:style w:type="character" w:customStyle="1" w:styleId="cat-PhoneNumbergrp-25rplc-57">
    <w:name w:val="cat-PhoneNumber grp-25 rplc-57"/>
    <w:basedOn w:val="DefaultParagraphFont"/>
  </w:style>
  <w:style w:type="character" w:customStyle="1" w:styleId="cat-Addressgrp-3rplc-58">
    <w:name w:val="cat-Address grp-3 rplc-58"/>
    <w:basedOn w:val="DefaultParagraphFont"/>
  </w:style>
  <w:style w:type="character" w:customStyle="1" w:styleId="cat-PhoneNumbergrp-26rplc-59">
    <w:name w:val="cat-PhoneNumber grp-26 rplc-59"/>
    <w:basedOn w:val="DefaultParagraphFont"/>
  </w:style>
  <w:style w:type="character" w:customStyle="1" w:styleId="cat-PhoneNumbergrp-27rplc-60">
    <w:name w:val="cat-PhoneNumber grp-27 rplc-60"/>
    <w:basedOn w:val="DefaultParagraphFont"/>
  </w:style>
  <w:style w:type="character" w:customStyle="1" w:styleId="cat-PhoneNumbergrp-28rplc-61">
    <w:name w:val="cat-PhoneNumber grp-28 rplc-61"/>
    <w:basedOn w:val="DefaultParagraphFont"/>
  </w:style>
  <w:style w:type="character" w:customStyle="1" w:styleId="cat-Addressgrp-5rplc-62">
    <w:name w:val="cat-Address grp-5 rplc-62"/>
    <w:basedOn w:val="DefaultParagraphFont"/>
  </w:style>
  <w:style w:type="character" w:customStyle="1" w:styleId="cat-Addressgrp-3rplc-63">
    <w:name w:val="cat-Address grp-3 rplc-63"/>
    <w:basedOn w:val="DefaultParagraphFont"/>
  </w:style>
  <w:style w:type="character" w:customStyle="1" w:styleId="cat-SumInWordsgrp-19rplc-64">
    <w:name w:val="cat-SumInWords grp-19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71682148.0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2082530.130114" TargetMode="External" /><Relationship Id="rId8" Type="http://schemas.openxmlformats.org/officeDocument/2006/relationships/hyperlink" Target="garantF1://12061120.1000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